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35BD" w14:textId="77777777" w:rsidR="00E9640B" w:rsidRDefault="00403D4F" w:rsidP="00E9640B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E9640B">
        <w:rPr>
          <w:rFonts w:ascii="Times New Roman" w:hAnsi="Times New Roman" w:cs="Times New Roman"/>
          <w:color w:val="auto"/>
          <w:sz w:val="24"/>
          <w:szCs w:val="24"/>
        </w:rPr>
        <w:t>ФОРМУЛАР ЗА УПИС У I РАЗРЕД</w:t>
      </w:r>
    </w:p>
    <w:p w14:paraId="7E1D66D4" w14:textId="77777777" w:rsidR="00E9640B" w:rsidRPr="00E9640B" w:rsidRDefault="00E9640B" w:rsidP="00E9640B">
      <w:pPr>
        <w:rPr>
          <w:lang w:val="sr-Cyrl-RS"/>
        </w:rPr>
      </w:pPr>
    </w:p>
    <w:p w14:paraId="48FEC4AE" w14:textId="77777777" w:rsidR="00F70B1F" w:rsidRPr="00E9640B" w:rsidRDefault="00403D4F" w:rsidP="00E9640B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1416F">
        <w:rPr>
          <w:rFonts w:ascii="Times New Roman" w:hAnsi="Times New Roman" w:cs="Times New Roman"/>
          <w:sz w:val="24"/>
          <w:szCs w:val="24"/>
        </w:rPr>
        <w:t>Гимназија „Бора Станковић“ – Врање</w:t>
      </w:r>
      <w:r w:rsidR="00E9640B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Pr="0031416F">
        <w:rPr>
          <w:rFonts w:ascii="Times New Roman" w:hAnsi="Times New Roman" w:cs="Times New Roman"/>
          <w:sz w:val="24"/>
          <w:szCs w:val="24"/>
        </w:rPr>
        <w:t>Школска 2025/2026. година</w:t>
      </w:r>
    </w:p>
    <w:p w14:paraId="70CC362D" w14:textId="77777777" w:rsidR="00E9640B" w:rsidRDefault="00E9640B" w:rsidP="00E9640B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65475CEC" w14:textId="77777777" w:rsidR="00F70B1F" w:rsidRPr="00E9640B" w:rsidRDefault="00403D4F" w:rsidP="00E9640B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9640B">
        <w:rPr>
          <w:rFonts w:ascii="Times New Roman" w:hAnsi="Times New Roman" w:cs="Times New Roman"/>
          <w:color w:val="auto"/>
          <w:sz w:val="24"/>
          <w:szCs w:val="24"/>
        </w:rPr>
        <w:t>УПУТСТВО ЗА ПОПУЊАВАЊЕ</w:t>
      </w:r>
    </w:p>
    <w:p w14:paraId="7DC4BE3F" w14:textId="77777777" w:rsidR="00F70B1F" w:rsidRPr="0031416F" w:rsidRDefault="00403D4F" w:rsidP="0031416F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16F">
        <w:rPr>
          <w:rFonts w:ascii="Times New Roman" w:hAnsi="Times New Roman" w:cs="Times New Roman"/>
          <w:sz w:val="24"/>
          <w:szCs w:val="24"/>
        </w:rPr>
        <w:t>Пре попуњавања формулара, молимо Вас да пажљиво прочитате следеће информације:</w:t>
      </w:r>
      <w:r w:rsidRPr="0031416F">
        <w:rPr>
          <w:rFonts w:ascii="Times New Roman" w:hAnsi="Times New Roman" w:cs="Times New Roman"/>
          <w:sz w:val="24"/>
          <w:szCs w:val="24"/>
        </w:rPr>
        <w:br/>
      </w:r>
      <w:r w:rsidRPr="0031416F">
        <w:rPr>
          <w:rFonts w:ascii="Times New Roman" w:hAnsi="Times New Roman" w:cs="Times New Roman"/>
          <w:sz w:val="24"/>
          <w:szCs w:val="24"/>
        </w:rPr>
        <w:br/>
        <w:t>- Ученик у Гимназији наставља да учи стране језике које је изучавао у основној школи (чл. 39. Закона о средњем образовању и васпитању, „Сл. гласник РС“, бр. 55/2013, 101/2017, 27/2018, 6/2020, 52/2021, 129/2021, 92/2023).</w:t>
      </w:r>
      <w:r w:rsidRPr="0031416F">
        <w:rPr>
          <w:rFonts w:ascii="Times New Roman" w:hAnsi="Times New Roman" w:cs="Times New Roman"/>
          <w:sz w:val="24"/>
          <w:szCs w:val="24"/>
        </w:rPr>
        <w:br/>
        <w:t>- Приликом уписа ученик бира један изборни предмет: Грађанско васпитање или Верска настава.</w:t>
      </w:r>
      <w:r w:rsidRPr="0031416F">
        <w:rPr>
          <w:rFonts w:ascii="Times New Roman" w:hAnsi="Times New Roman" w:cs="Times New Roman"/>
          <w:sz w:val="24"/>
          <w:szCs w:val="24"/>
        </w:rPr>
        <w:br/>
        <w:t>- Ученик бира два изборна програма од понуђена четири.</w:t>
      </w:r>
      <w:r w:rsidRPr="0031416F">
        <w:rPr>
          <w:rFonts w:ascii="Times New Roman" w:hAnsi="Times New Roman" w:cs="Times New Roman"/>
          <w:sz w:val="24"/>
          <w:szCs w:val="24"/>
        </w:rPr>
        <w:br/>
        <w:t>- Додатне информације могу се добити од професора приликом уписа у школи.</w:t>
      </w:r>
    </w:p>
    <w:p w14:paraId="7FC36208" w14:textId="77777777" w:rsidR="00E9640B" w:rsidRDefault="00E9640B" w:rsidP="00E9640B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0594C386" w14:textId="77777777" w:rsidR="00F70B1F" w:rsidRPr="0031416F" w:rsidRDefault="00403D4F" w:rsidP="00E9640B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E9640B">
        <w:rPr>
          <w:rFonts w:ascii="Times New Roman" w:hAnsi="Times New Roman" w:cs="Times New Roman"/>
          <w:color w:val="auto"/>
          <w:sz w:val="24"/>
          <w:szCs w:val="24"/>
        </w:rPr>
        <w:t>ОСНОВНИ ПОДАЦИ О УЧЕНИКУ</w:t>
      </w:r>
    </w:p>
    <w:p w14:paraId="371D8D79" w14:textId="77777777" w:rsidR="00F70B1F" w:rsidRPr="0031416F" w:rsidRDefault="00403D4F" w:rsidP="0031416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16F">
        <w:rPr>
          <w:rFonts w:ascii="Times New Roman" w:hAnsi="Times New Roman" w:cs="Times New Roman"/>
          <w:sz w:val="24"/>
          <w:szCs w:val="24"/>
        </w:rPr>
        <w:t>Презиме и име ученика: ______________________________________</w:t>
      </w:r>
    </w:p>
    <w:p w14:paraId="03C931BA" w14:textId="77777777" w:rsidR="00F70B1F" w:rsidRPr="0031416F" w:rsidRDefault="00403D4F" w:rsidP="0031416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16F">
        <w:rPr>
          <w:rFonts w:ascii="Times New Roman" w:hAnsi="Times New Roman" w:cs="Times New Roman"/>
          <w:sz w:val="24"/>
          <w:szCs w:val="24"/>
        </w:rPr>
        <w:t>Име једног родитеља: ________________________________________</w:t>
      </w:r>
    </w:p>
    <w:p w14:paraId="58856D15" w14:textId="77777777" w:rsidR="00F70B1F" w:rsidRPr="0031416F" w:rsidRDefault="00403D4F" w:rsidP="0031416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16F">
        <w:rPr>
          <w:rFonts w:ascii="Times New Roman" w:hAnsi="Times New Roman" w:cs="Times New Roman"/>
          <w:sz w:val="24"/>
          <w:szCs w:val="24"/>
        </w:rPr>
        <w:t>Јединствени матични број (ЈМБГ): _____________________________</w:t>
      </w:r>
    </w:p>
    <w:p w14:paraId="11B6A788" w14:textId="77777777" w:rsidR="00F70B1F" w:rsidRPr="0031416F" w:rsidRDefault="00403D4F" w:rsidP="0031416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16F">
        <w:rPr>
          <w:rFonts w:ascii="Times New Roman" w:hAnsi="Times New Roman" w:cs="Times New Roman"/>
          <w:sz w:val="24"/>
          <w:szCs w:val="24"/>
        </w:rPr>
        <w:t>Завршена основна школа и место: _____________________________</w:t>
      </w:r>
    </w:p>
    <w:p w14:paraId="2745CB46" w14:textId="77777777" w:rsidR="00F70B1F" w:rsidRPr="0031416F" w:rsidRDefault="00403D4F" w:rsidP="0031416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16F">
        <w:rPr>
          <w:rFonts w:ascii="Times New Roman" w:hAnsi="Times New Roman" w:cs="Times New Roman"/>
          <w:sz w:val="24"/>
          <w:szCs w:val="24"/>
        </w:rPr>
        <w:t>Укупан број бодова: _________________________________________</w:t>
      </w:r>
    </w:p>
    <w:p w14:paraId="3B93FF1E" w14:textId="77777777" w:rsidR="00F70B1F" w:rsidRPr="0031416F" w:rsidRDefault="00403D4F" w:rsidP="0031416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16F">
        <w:rPr>
          <w:rFonts w:ascii="Times New Roman" w:hAnsi="Times New Roman" w:cs="Times New Roman"/>
          <w:sz w:val="24"/>
          <w:szCs w:val="24"/>
        </w:rPr>
        <w:t>Е-маил ученика или родитеља: ________________________________</w:t>
      </w:r>
    </w:p>
    <w:p w14:paraId="37AEEEB3" w14:textId="77777777" w:rsidR="00F70B1F" w:rsidRPr="0031416F" w:rsidRDefault="00403D4F" w:rsidP="0031416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16F">
        <w:rPr>
          <w:rFonts w:ascii="Times New Roman" w:hAnsi="Times New Roman" w:cs="Times New Roman"/>
          <w:sz w:val="24"/>
          <w:szCs w:val="24"/>
        </w:rPr>
        <w:t>Контакт телефон: ____________________________________________</w:t>
      </w:r>
    </w:p>
    <w:p w14:paraId="4D0829D6" w14:textId="77777777" w:rsidR="00F70B1F" w:rsidRPr="00E9640B" w:rsidRDefault="00403D4F" w:rsidP="00E9640B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9640B">
        <w:rPr>
          <w:rFonts w:ascii="Times New Roman" w:hAnsi="Times New Roman" w:cs="Times New Roman"/>
          <w:color w:val="auto"/>
          <w:sz w:val="24"/>
          <w:szCs w:val="24"/>
        </w:rPr>
        <w:t>СТРАНИ ЈЕЗИЦИ</w:t>
      </w:r>
    </w:p>
    <w:p w14:paraId="4D39C44B" w14:textId="77777777" w:rsidR="00F70B1F" w:rsidRPr="0031416F" w:rsidRDefault="00403D4F" w:rsidP="00E9640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16F">
        <w:rPr>
          <w:rFonts w:ascii="Times New Roman" w:hAnsi="Times New Roman" w:cs="Times New Roman"/>
          <w:sz w:val="24"/>
          <w:szCs w:val="24"/>
        </w:rPr>
        <w:t>1. ___________________________ (први страни језик)</w:t>
      </w:r>
    </w:p>
    <w:p w14:paraId="3C2C4B03" w14:textId="77777777" w:rsidR="00F70B1F" w:rsidRPr="0031416F" w:rsidRDefault="00403D4F" w:rsidP="00E9640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16F">
        <w:rPr>
          <w:rFonts w:ascii="Times New Roman" w:hAnsi="Times New Roman" w:cs="Times New Roman"/>
          <w:sz w:val="24"/>
          <w:szCs w:val="24"/>
        </w:rPr>
        <w:t>2. ___________________________ (други страни језик)</w:t>
      </w:r>
    </w:p>
    <w:p w14:paraId="0A467CCC" w14:textId="77777777" w:rsidR="00F70B1F" w:rsidRPr="0031416F" w:rsidRDefault="00403D4F" w:rsidP="00E9640B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40B">
        <w:rPr>
          <w:rFonts w:ascii="Times New Roman" w:hAnsi="Times New Roman" w:cs="Times New Roman"/>
          <w:b/>
          <w:sz w:val="24"/>
          <w:szCs w:val="24"/>
        </w:rPr>
        <w:t>ИЗБОРНИ ПРЕДМЕТ</w:t>
      </w:r>
      <w:r w:rsidRPr="0031416F">
        <w:rPr>
          <w:rFonts w:ascii="Times New Roman" w:hAnsi="Times New Roman" w:cs="Times New Roman"/>
          <w:sz w:val="24"/>
          <w:szCs w:val="24"/>
        </w:rPr>
        <w:t xml:space="preserve"> (заокружити један):</w:t>
      </w:r>
    </w:p>
    <w:p w14:paraId="4D2E5542" w14:textId="77777777" w:rsidR="00F70B1F" w:rsidRPr="0031416F" w:rsidRDefault="00403D4F" w:rsidP="0031416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16F">
        <w:rPr>
          <w:rFonts w:ascii="Times New Roman" w:hAnsi="Times New Roman" w:cs="Times New Roman"/>
          <w:sz w:val="24"/>
          <w:szCs w:val="24"/>
        </w:rPr>
        <w:t>1. Грађанско васпитање</w:t>
      </w:r>
    </w:p>
    <w:p w14:paraId="058992D5" w14:textId="77777777" w:rsidR="00F70B1F" w:rsidRPr="0031416F" w:rsidRDefault="00403D4F" w:rsidP="0031416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16F">
        <w:rPr>
          <w:rFonts w:ascii="Times New Roman" w:hAnsi="Times New Roman" w:cs="Times New Roman"/>
          <w:sz w:val="24"/>
          <w:szCs w:val="24"/>
        </w:rPr>
        <w:t>2. Верска настава</w:t>
      </w:r>
    </w:p>
    <w:p w14:paraId="09D29E4B" w14:textId="77777777" w:rsidR="00F70B1F" w:rsidRPr="0031416F" w:rsidRDefault="00403D4F" w:rsidP="00E9640B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E9640B">
        <w:rPr>
          <w:rFonts w:ascii="Times New Roman" w:hAnsi="Times New Roman" w:cs="Times New Roman"/>
          <w:color w:val="auto"/>
          <w:sz w:val="24"/>
          <w:szCs w:val="24"/>
        </w:rPr>
        <w:t xml:space="preserve">ИЗБОРНИ ПРОГРАМИ (заокружити </w:t>
      </w:r>
      <w:r w:rsidRPr="0031416F">
        <w:rPr>
          <w:rFonts w:ascii="Times New Roman" w:hAnsi="Times New Roman" w:cs="Times New Roman"/>
          <w:sz w:val="24"/>
          <w:szCs w:val="24"/>
        </w:rPr>
        <w:t>два):</w:t>
      </w:r>
    </w:p>
    <w:p w14:paraId="700F5D76" w14:textId="77777777" w:rsidR="00F70B1F" w:rsidRPr="0031416F" w:rsidRDefault="00403D4F" w:rsidP="0031416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16F">
        <w:rPr>
          <w:rFonts w:ascii="Times New Roman" w:hAnsi="Times New Roman" w:cs="Times New Roman"/>
          <w:sz w:val="24"/>
          <w:szCs w:val="24"/>
        </w:rPr>
        <w:t>1. Језик, медији и култура</w:t>
      </w:r>
    </w:p>
    <w:p w14:paraId="18817D3E" w14:textId="77777777" w:rsidR="00F70B1F" w:rsidRPr="0031416F" w:rsidRDefault="00403D4F" w:rsidP="0031416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16F">
        <w:rPr>
          <w:rFonts w:ascii="Times New Roman" w:hAnsi="Times New Roman" w:cs="Times New Roman"/>
          <w:sz w:val="24"/>
          <w:szCs w:val="24"/>
        </w:rPr>
        <w:t>2. Образовање за одрживи развој</w:t>
      </w:r>
    </w:p>
    <w:p w14:paraId="3AAE734A" w14:textId="77777777" w:rsidR="00F70B1F" w:rsidRPr="0031416F" w:rsidRDefault="00403D4F" w:rsidP="0031416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16F">
        <w:rPr>
          <w:rFonts w:ascii="Times New Roman" w:hAnsi="Times New Roman" w:cs="Times New Roman"/>
          <w:sz w:val="24"/>
          <w:szCs w:val="24"/>
        </w:rPr>
        <w:t>3. Уметност и дизајн</w:t>
      </w:r>
    </w:p>
    <w:p w14:paraId="5189A776" w14:textId="77777777" w:rsidR="00F70B1F" w:rsidRPr="0031416F" w:rsidRDefault="00403D4F" w:rsidP="0031416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16F">
        <w:rPr>
          <w:rFonts w:ascii="Times New Roman" w:hAnsi="Times New Roman" w:cs="Times New Roman"/>
          <w:sz w:val="24"/>
          <w:szCs w:val="24"/>
        </w:rPr>
        <w:t>4. Здравље и спорт</w:t>
      </w:r>
    </w:p>
    <w:sectPr w:rsidR="00F70B1F" w:rsidRPr="0031416F" w:rsidSect="00E9640B">
      <w:head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3093" w14:textId="77777777" w:rsidR="00403D4F" w:rsidRDefault="00403D4F" w:rsidP="0031416F">
      <w:pPr>
        <w:spacing w:after="0" w:line="240" w:lineRule="auto"/>
      </w:pPr>
      <w:r>
        <w:separator/>
      </w:r>
    </w:p>
  </w:endnote>
  <w:endnote w:type="continuationSeparator" w:id="0">
    <w:p w14:paraId="6724C244" w14:textId="77777777" w:rsidR="00403D4F" w:rsidRDefault="00403D4F" w:rsidP="0031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A41F2" w14:textId="77777777" w:rsidR="00403D4F" w:rsidRDefault="00403D4F" w:rsidP="0031416F">
      <w:pPr>
        <w:spacing w:after="0" w:line="240" w:lineRule="auto"/>
      </w:pPr>
      <w:r>
        <w:separator/>
      </w:r>
    </w:p>
  </w:footnote>
  <w:footnote w:type="continuationSeparator" w:id="0">
    <w:p w14:paraId="53315E36" w14:textId="77777777" w:rsidR="00403D4F" w:rsidRDefault="00403D4F" w:rsidP="0031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8ED8" w14:textId="77777777" w:rsidR="0031416F" w:rsidRPr="0052634E" w:rsidRDefault="0031416F" w:rsidP="0031416F">
    <w:pPr>
      <w:pStyle w:val="Header"/>
      <w:pBdr>
        <w:bottom w:val="thinThickThinSmallGap" w:sz="24" w:space="1" w:color="auto"/>
      </w:pBdr>
      <w:rPr>
        <w:lang w:val="ru-RU"/>
      </w:rPr>
    </w:pPr>
    <w:r>
      <w:rPr>
        <w:noProof/>
      </w:rPr>
      <w:drawing>
        <wp:inline distT="0" distB="0" distL="0" distR="0" wp14:anchorId="263B45CB" wp14:editId="4AF14B58">
          <wp:extent cx="1028700" cy="876300"/>
          <wp:effectExtent l="0" t="0" r="0" b="0"/>
          <wp:docPr id="1" name="Picture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634E">
      <w:rPr>
        <w:lang w:val="ru-RU"/>
      </w:rPr>
      <w:t xml:space="preserve"> </w:t>
    </w:r>
    <w:r w:rsidRPr="0012515A">
      <w:rPr>
        <w:b/>
        <w:lang w:val="sr-Cyrl-CS"/>
      </w:rPr>
      <w:t>Ул. Партизанска 12. Тел:</w:t>
    </w:r>
    <w:r w:rsidRPr="0052634E">
      <w:rPr>
        <w:b/>
        <w:lang w:val="ru-RU"/>
      </w:rPr>
      <w:t xml:space="preserve"> </w:t>
    </w:r>
    <w:r w:rsidRPr="0012515A">
      <w:rPr>
        <w:b/>
        <w:lang w:val="sr-Cyrl-CS"/>
      </w:rPr>
      <w:t>017/431-992;</w:t>
    </w:r>
    <w:r w:rsidRPr="0052634E">
      <w:rPr>
        <w:b/>
        <w:lang w:val="ru-RU"/>
      </w:rPr>
      <w:t xml:space="preserve"> </w:t>
    </w:r>
    <w:r w:rsidRPr="0012515A">
      <w:rPr>
        <w:b/>
        <w:lang w:val="sr-Cyrl-CS"/>
      </w:rPr>
      <w:t xml:space="preserve"> </w:t>
    </w:r>
    <w:r w:rsidRPr="0012515A">
      <w:rPr>
        <w:b/>
        <w:lang w:val="sr-Latn-CS"/>
      </w:rPr>
      <w:t>email:</w:t>
    </w:r>
    <w:r>
      <w:rPr>
        <w:b/>
        <w:lang w:val="sr-Latn-CS"/>
      </w:rPr>
      <w:t xml:space="preserve"> </w:t>
    </w:r>
    <w:r w:rsidRPr="0012515A">
      <w:rPr>
        <w:b/>
        <w:lang w:val="sr-Latn-CS"/>
      </w:rPr>
      <w:t>vrgimnazija</w:t>
    </w:r>
    <w:r w:rsidRPr="0052634E">
      <w:rPr>
        <w:b/>
        <w:lang w:val="ru-RU"/>
      </w:rPr>
      <w:t>@</w:t>
    </w:r>
    <w:r w:rsidRPr="0012515A">
      <w:rPr>
        <w:b/>
      </w:rPr>
      <w:t>gmail</w:t>
    </w:r>
    <w:r w:rsidRPr="0052634E">
      <w:rPr>
        <w:b/>
        <w:lang w:val="ru-RU"/>
      </w:rPr>
      <w:t>.</w:t>
    </w:r>
    <w:r w:rsidRPr="0012515A">
      <w:rPr>
        <w:b/>
      </w:rPr>
      <w:t>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1733966">
    <w:abstractNumId w:val="8"/>
  </w:num>
  <w:num w:numId="2" w16cid:durableId="1417483509">
    <w:abstractNumId w:val="6"/>
  </w:num>
  <w:num w:numId="3" w16cid:durableId="292445329">
    <w:abstractNumId w:val="5"/>
  </w:num>
  <w:num w:numId="4" w16cid:durableId="7562220">
    <w:abstractNumId w:val="4"/>
  </w:num>
  <w:num w:numId="5" w16cid:durableId="230651847">
    <w:abstractNumId w:val="7"/>
  </w:num>
  <w:num w:numId="6" w16cid:durableId="1362053268">
    <w:abstractNumId w:val="3"/>
  </w:num>
  <w:num w:numId="7" w16cid:durableId="36245414">
    <w:abstractNumId w:val="2"/>
  </w:num>
  <w:num w:numId="8" w16cid:durableId="2055540794">
    <w:abstractNumId w:val="1"/>
  </w:num>
  <w:num w:numId="9" w16cid:durableId="179294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1416F"/>
    <w:rsid w:val="00326F90"/>
    <w:rsid w:val="00403D4F"/>
    <w:rsid w:val="00A66477"/>
    <w:rsid w:val="00AA1D8D"/>
    <w:rsid w:val="00B47730"/>
    <w:rsid w:val="00CB0664"/>
    <w:rsid w:val="00E9640B"/>
    <w:rsid w:val="00F70B1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63B0C"/>
  <w14:defaultImageDpi w14:val="300"/>
  <w15:docId w15:val="{990CD96C-4022-43B5-8D2A-260BD3D5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1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AB140D-620A-4F8B-925B-AAFD751E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Sladjan</cp:lastModifiedBy>
  <cp:revision>2</cp:revision>
  <cp:lastPrinted>2025-07-04T08:04:00Z</cp:lastPrinted>
  <dcterms:created xsi:type="dcterms:W3CDTF">2025-07-04T08:39:00Z</dcterms:created>
  <dcterms:modified xsi:type="dcterms:W3CDTF">2025-07-04T08:39:00Z</dcterms:modified>
</cp:coreProperties>
</file>